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Simplified Estimate Sheet (1-Page Bid)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CLIENT &amp; PROJECT</w:t>
      </w:r>
    </w:p>
    <w:p>
      <w:r>
        <w:rPr>
          <w:b/>
          <w:color w:val="1A1A1A"/>
          <w:sz w:val="22"/>
        </w:rPr>
        <w:t xml:space="preserve">Client Name: </w:t>
      </w:r>
      <w:r>
        <w:rPr>
          <w:i/>
          <w:color w:val="787878"/>
          <w:sz w:val="22"/>
        </w:rPr>
        <w:t>Example: Sarah Martinez</w:t>
      </w:r>
    </w:p>
    <w:p>
      <w:r>
        <w:rPr>
          <w:b/>
          <w:color w:val="1A1A1A"/>
          <w:sz w:val="22"/>
        </w:rPr>
        <w:t xml:space="preserve">Project Address: </w:t>
      </w:r>
      <w:r>
        <w:rPr>
          <w:i/>
          <w:color w:val="787878"/>
          <w:sz w:val="22"/>
        </w:rPr>
        <w:t>Example: 4710 N. County Line Rd, Westfield, IN</w:t>
      </w:r>
    </w:p>
    <w:p>
      <w:r>
        <w:rPr>
          <w:b/>
          <w:color w:val="1A1A1A"/>
          <w:sz w:val="22"/>
        </w:rPr>
        <w:t xml:space="preserve">Project Type: </w:t>
      </w:r>
      <w:r>
        <w:rPr>
          <w:i/>
          <w:color w:val="787878"/>
          <w:sz w:val="22"/>
        </w:rPr>
        <w:t>Example: Residential driveway replacement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WORK SUMMARY</w:t>
      </w:r>
    </w:p>
    <w:p>
      <w:r>
        <w:rPr>
          <w:b/>
          <w:color w:val="1A1A1A"/>
          <w:sz w:val="22"/>
        </w:rPr>
        <w:t xml:space="preserve">Scope Summary: </w:t>
      </w:r>
      <w:r>
        <w:rPr>
          <w:i/>
          <w:color w:val="787878"/>
          <w:sz w:val="22"/>
        </w:rPr>
        <w:t>Example: Remove and replace approx. 700 sq ft of driveway with 5" 4000 PSI concrete, broom finish.</w:t>
      </w:r>
    </w:p>
    <w:p>
      <w:r>
        <w:rPr>
          <w:b/>
          <w:color w:val="1A1A1A"/>
          <w:sz w:val="22"/>
        </w:rPr>
        <w:t xml:space="preserve">Key Inclusions: </w:t>
      </w:r>
      <w:r>
        <w:rPr>
          <w:i/>
          <w:color w:val="787878"/>
          <w:sz w:val="22"/>
        </w:rPr>
        <w:t>Example: Demo, haul-away, base prep, forms, rebar, pour, finish, cleanup.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MEASUREMENTS &amp; QUANTITIES</w:t>
      </w:r>
    </w:p>
    <w:p>
      <w:r>
        <w:rPr>
          <w:b/>
          <w:color w:val="1A1A1A"/>
          <w:sz w:val="22"/>
        </w:rPr>
        <w:t xml:space="preserve">Area (sq ft): </w:t>
      </w:r>
      <w:r>
        <w:rPr>
          <w:i/>
          <w:color w:val="787878"/>
          <w:sz w:val="22"/>
        </w:rPr>
        <w:t>Example: 700 sq ft</w:t>
      </w:r>
    </w:p>
    <w:p>
      <w:r>
        <w:rPr>
          <w:b/>
          <w:color w:val="1A1A1A"/>
          <w:sz w:val="22"/>
        </w:rPr>
        <w:t xml:space="preserve">Thickness: </w:t>
      </w:r>
      <w:r>
        <w:rPr>
          <w:i/>
          <w:color w:val="787878"/>
          <w:sz w:val="22"/>
        </w:rPr>
        <w:t>Example: 5 inches</w:t>
      </w:r>
    </w:p>
    <w:p>
      <w:r>
        <w:rPr>
          <w:b/>
          <w:color w:val="1A1A1A"/>
          <w:sz w:val="22"/>
        </w:rPr>
        <w:t xml:space="preserve">Estimated Concrete (yd³): </w:t>
      </w:r>
      <w:r>
        <w:rPr>
          <w:i/>
          <w:color w:val="787878"/>
          <w:sz w:val="22"/>
        </w:rPr>
        <w:t>Example: 10.8 yd³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PRICING</w:t>
      </w:r>
    </w:p>
    <w:p>
      <w:r>
        <w:rPr>
          <w:b/>
          <w:color w:val="1A1A1A"/>
          <w:sz w:val="22"/>
        </w:rPr>
        <w:t xml:space="preserve">Labor: </w:t>
      </w:r>
      <w:r>
        <w:rPr>
          <w:i/>
          <w:color w:val="787878"/>
          <w:sz w:val="22"/>
        </w:rPr>
        <w:t>Example: $3,000</w:t>
      </w:r>
    </w:p>
    <w:p>
      <w:r>
        <w:rPr>
          <w:b/>
          <w:color w:val="1A1A1A"/>
          <w:sz w:val="22"/>
        </w:rPr>
        <w:t xml:space="preserve">Materials: </w:t>
      </w:r>
      <w:r>
        <w:rPr>
          <w:i/>
          <w:color w:val="787878"/>
          <w:sz w:val="22"/>
        </w:rPr>
        <w:t>Example: $2,800</w:t>
      </w:r>
    </w:p>
    <w:p>
      <w:r>
        <w:rPr>
          <w:b/>
          <w:color w:val="1A1A1A"/>
          <w:sz w:val="22"/>
        </w:rPr>
        <w:t xml:space="preserve">Equipment: </w:t>
      </w:r>
      <w:r>
        <w:rPr>
          <w:i/>
          <w:color w:val="787878"/>
          <w:sz w:val="22"/>
        </w:rPr>
        <w:t>Example: $700</w:t>
      </w:r>
    </w:p>
    <w:p>
      <w:r>
        <w:rPr>
          <w:b/>
          <w:color w:val="1A1A1A"/>
          <w:sz w:val="22"/>
        </w:rPr>
        <w:t xml:space="preserve">Total Price: </w:t>
      </w:r>
      <w:r>
        <w:rPr>
          <w:i/>
          <w:color w:val="787878"/>
          <w:sz w:val="22"/>
        </w:rPr>
        <w:t>Example: $6,500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TERMS</w:t>
      </w:r>
    </w:p>
    <w:p>
      <w:r>
        <w:rPr>
          <w:b/>
          <w:color w:val="1A1A1A"/>
          <w:sz w:val="22"/>
        </w:rPr>
        <w:t xml:space="preserve">Payment Terms: </w:t>
      </w:r>
      <w:r>
        <w:rPr>
          <w:i/>
          <w:color w:val="787878"/>
          <w:sz w:val="22"/>
        </w:rPr>
        <w:t>Example: 50% deposit, 50% due upon completion.</w:t>
      </w:r>
    </w:p>
    <w:p>
      <w:r>
        <w:rPr>
          <w:b/>
          <w:color w:val="1A1A1A"/>
          <w:sz w:val="22"/>
        </w:rPr>
        <w:t xml:space="preserve">Estimate Valid Until: </w:t>
      </w:r>
      <w:r>
        <w:rPr>
          <w:i/>
          <w:color w:val="787878"/>
          <w:sz w:val="22"/>
        </w:rPr>
        <w:t>Example: 30 days from proposal date.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APPROVAL</w:t>
      </w:r>
    </w:p>
    <w:p>
      <w:r>
        <w:rPr>
          <w:b/>
          <w:color w:val="1A1A1A"/>
          <w:sz w:val="22"/>
        </w:rPr>
        <w:t xml:space="preserve">Client Signature: </w:t>
      </w:r>
      <w:r>
        <w:rPr>
          <w:i/>
          <w:color w:val="787878"/>
          <w:sz w:val="22"/>
        </w:rPr>
        <w:t>__________________________</w:t>
      </w:r>
    </w:p>
    <w:p>
      <w:r>
        <w:rPr>
          <w:b/>
          <w:color w:val="1A1A1A"/>
          <w:sz w:val="22"/>
        </w:rPr>
        <w:t xml:space="preserve">Date: </w:t>
      </w:r>
      <w:r>
        <w:rPr>
          <w:i/>
          <w:color w:val="787878"/>
          <w:sz w:val="22"/>
        </w:rPr>
        <w:t>__________________________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Simplified Estimate 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