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i/>
          <w:color w:val="666666"/>
          <w:sz w:val="18"/>
        </w:rPr>
        <w:t>Editing tip: Type directly over the gray example text. Use Word’s Styles (Heading/Normal) to keep formatting consistent.</w:t>
      </w:r>
    </w:p>
    <w:p>
      <w:pPr>
        <w:pStyle w:val="Heading1"/>
        <w:jc w:val="center"/>
      </w:pPr>
      <w:r>
        <w:rPr>
          <w:b/>
          <w:color w:val="1A1A1A"/>
          <w:sz w:val="44"/>
        </w:rPr>
        <w:t>Jobsite Daily Log</w:t>
      </w:r>
    </w:p>
    <w:p>
      <w:pPr>
        <w:jc w:val="center"/>
      </w:pPr>
      <w:r>
        <w:rPr>
          <w:color w:val="787878"/>
          <w:sz w:val="22"/>
        </w:rPr>
        <w:t>Editable Template • Add Your Logo • Delete Any Section You Don't Need</w:t>
      </w:r>
    </w:p>
    <w:p>
      <w:r>
        <w:rPr>
          <w:color w:val="787878"/>
          <w:sz w:val="20"/>
        </w:rPr>
        <w:t>Logo Placeholder: INSERT YOUR COMPANY LOGO HERE (or delete this line).</w:t>
      </w:r>
    </w:p>
    <w:p>
      <w:r>
        <w:rPr>
          <w:color w:val="787878"/>
          <w:sz w:val="18"/>
        </w:rPr>
        <w:t xml:space="preserve">Note: This template is a general example provided by LHD Machinery to help contractors standardize documentation. </w:t>
      </w:r>
      <w:r>
        <w:rPr>
          <w:color w:val="787878"/>
          <w:sz w:val="18"/>
        </w:rPr>
        <w:t>It is not legal advice. Consult an attorney or accountant before relying on any contract language or financial assumptions.</w:t>
      </w:r>
    </w:p>
    <w:p>
      <w:pPr>
        <w:pStyle w:val="Heading2"/>
      </w:pPr>
      <w:r>
        <w:rPr>
          <w:b/>
          <w:color w:val="F4C20D"/>
          <w:sz w:val="32"/>
        </w:rPr>
        <w:t>PROJECT INFO</w:t>
      </w:r>
    </w:p>
    <w:p>
      <w:r>
        <w:rPr>
          <w:b/>
          <w:color w:val="1A1A1A"/>
          <w:sz w:val="22"/>
        </w:rPr>
        <w:t xml:space="preserve">Project Name: </w:t>
      </w:r>
      <w:r>
        <w:rPr>
          <w:i/>
          <w:color w:val="787878"/>
          <w:sz w:val="22"/>
        </w:rPr>
        <w:t>Example: Jefferson Plaza Parking Lot</w:t>
      </w:r>
    </w:p>
    <w:p>
      <w:r>
        <w:rPr>
          <w:b/>
          <w:color w:val="1A1A1A"/>
          <w:sz w:val="22"/>
        </w:rPr>
        <w:t xml:space="preserve">Date: </w:t>
      </w:r>
      <w:r>
        <w:rPr>
          <w:i/>
          <w:color w:val="787878"/>
          <w:sz w:val="22"/>
        </w:rPr>
        <w:t>Example: 4/22/25</w:t>
      </w:r>
    </w:p>
    <w:p>
      <w:r>
        <w:rPr>
          <w:b/>
          <w:color w:val="1A1A1A"/>
          <w:sz w:val="22"/>
        </w:rPr>
        <w:t xml:space="preserve">Weather: </w:t>
      </w:r>
      <w:r>
        <w:rPr>
          <w:i/>
          <w:color w:val="787878"/>
          <w:sz w:val="22"/>
        </w:rPr>
        <w:t>Example: Sunny, 68°F</w:t>
      </w:r>
    </w:p>
    <w:p>
      <w:r>
        <w:rPr>
          <w:color w:val="787878"/>
          <w:sz w:val="18"/>
        </w:rPr>
        <w:t>If you do not need this section, delete it.</w:t>
      </w:r>
    </w:p>
    <w:p>
      <w:pPr>
        <w:pStyle w:val="Heading2"/>
      </w:pPr>
      <w:r>
        <w:rPr>
          <w:b/>
          <w:color w:val="F4C20D"/>
          <w:sz w:val="32"/>
        </w:rPr>
        <w:t>CREW &amp; HOURS</w:t>
      </w:r>
    </w:p>
    <w:p>
      <w:r>
        <w:rPr>
          <w:b/>
          <w:color w:val="1A1A1A"/>
          <w:sz w:val="22"/>
        </w:rPr>
        <w:t xml:space="preserve">Crew Members: </w:t>
      </w:r>
      <w:r>
        <w:rPr>
          <w:i/>
          <w:color w:val="787878"/>
          <w:sz w:val="22"/>
        </w:rPr>
        <w:t>Example: John (Foreman), Luis, Mark, Kevin</w:t>
      </w:r>
    </w:p>
    <w:p>
      <w:r>
        <w:rPr>
          <w:b/>
          <w:color w:val="1A1A1A"/>
          <w:sz w:val="22"/>
        </w:rPr>
        <w:t xml:space="preserve">Hours Worked: </w:t>
      </w:r>
      <w:r>
        <w:rPr>
          <w:i/>
          <w:color w:val="787878"/>
          <w:sz w:val="22"/>
        </w:rPr>
        <w:t>Example: 7:00 AM – 3:30 PM</w:t>
      </w:r>
    </w:p>
    <w:p>
      <w:r>
        <w:rPr>
          <w:color w:val="787878"/>
          <w:sz w:val="18"/>
        </w:rPr>
        <w:t>If you do not need this section, delete it.</w:t>
      </w:r>
    </w:p>
    <w:p>
      <w:pPr>
        <w:pStyle w:val="Heading2"/>
      </w:pPr>
      <w:r>
        <w:rPr>
          <w:b/>
          <w:color w:val="F4C20D"/>
          <w:sz w:val="32"/>
        </w:rPr>
        <w:t>WORK PERFORMED</w:t>
      </w:r>
    </w:p>
    <w:p>
      <w:r>
        <w:rPr>
          <w:b/>
          <w:color w:val="1A1A1A"/>
          <w:sz w:val="22"/>
        </w:rPr>
        <w:t xml:space="preserve">Summary of Activities: </w:t>
      </w:r>
      <w:r>
        <w:rPr>
          <w:i/>
          <w:color w:val="787878"/>
          <w:sz w:val="22"/>
        </w:rPr>
        <w:t>Example: Formed curb, placed base stone, set rebar in main slab area.</w:t>
      </w:r>
    </w:p>
    <w:p>
      <w:r>
        <w:rPr>
          <w:b/>
          <w:color w:val="1A1A1A"/>
          <w:sz w:val="22"/>
        </w:rPr>
        <w:t xml:space="preserve">Equipment Used: </w:t>
      </w:r>
      <w:r>
        <w:rPr>
          <w:i/>
          <w:color w:val="787878"/>
          <w:sz w:val="22"/>
        </w:rPr>
        <w:t>Example: Skid steer, LHD buggy, plate compactor.</w:t>
      </w:r>
    </w:p>
    <w:p>
      <w:r>
        <w:rPr>
          <w:color w:val="787878"/>
          <w:sz w:val="18"/>
        </w:rPr>
        <w:t>If you do not need this section, delete it.</w:t>
      </w:r>
    </w:p>
    <w:p>
      <w:pPr>
        <w:pStyle w:val="Heading2"/>
      </w:pPr>
      <w:r>
        <w:rPr>
          <w:b/>
          <w:color w:val="F4C20D"/>
          <w:sz w:val="32"/>
        </w:rPr>
        <w:t>DELIVERIES &amp; VISITS</w:t>
      </w:r>
    </w:p>
    <w:p>
      <w:r>
        <w:rPr>
          <w:b/>
          <w:color w:val="1A1A1A"/>
          <w:sz w:val="22"/>
        </w:rPr>
        <w:t xml:space="preserve">Deliveries: </w:t>
      </w:r>
      <w:r>
        <w:rPr>
          <w:i/>
          <w:color w:val="787878"/>
          <w:sz w:val="22"/>
        </w:rPr>
        <w:t>Example: 2 loads of CA-6 stone, 1 pallet of rebar.</w:t>
      </w:r>
    </w:p>
    <w:p>
      <w:r>
        <w:rPr>
          <w:b/>
          <w:color w:val="1A1A1A"/>
          <w:sz w:val="22"/>
        </w:rPr>
        <w:t xml:space="preserve">Inspections/Visitors: </w:t>
      </w:r>
      <w:r>
        <w:rPr>
          <w:i/>
          <w:color w:val="787878"/>
          <w:sz w:val="22"/>
        </w:rPr>
        <w:t>Example: GC superintendent site walk at 10:30 AM.</w:t>
      </w:r>
    </w:p>
    <w:p>
      <w:r>
        <w:rPr>
          <w:color w:val="787878"/>
          <w:sz w:val="18"/>
        </w:rPr>
        <w:t>If you do not need this section, delete it.</w:t>
      </w:r>
    </w:p>
    <w:p>
      <w:pPr>
        <w:pStyle w:val="Heading2"/>
      </w:pPr>
      <w:r>
        <w:rPr>
          <w:b/>
          <w:color w:val="F4C20D"/>
          <w:sz w:val="32"/>
        </w:rPr>
        <w:t>ISSUES &amp; NOTES</w:t>
      </w:r>
    </w:p>
    <w:p>
      <w:r>
        <w:rPr>
          <w:b/>
          <w:color w:val="1A1A1A"/>
          <w:sz w:val="22"/>
        </w:rPr>
        <w:t xml:space="preserve">Problems / Delays: </w:t>
      </w:r>
      <w:r>
        <w:rPr>
          <w:i/>
          <w:color w:val="787878"/>
          <w:sz w:val="22"/>
        </w:rPr>
        <w:t>Example: Minor rain delay, no major issues.</w:t>
      </w:r>
    </w:p>
    <w:p>
      <w:r>
        <w:rPr>
          <w:b/>
          <w:color w:val="1A1A1A"/>
          <w:sz w:val="22"/>
        </w:rPr>
        <w:t xml:space="preserve">Safety Notes: </w:t>
      </w:r>
      <w:r>
        <w:rPr>
          <w:i/>
          <w:color w:val="787878"/>
          <w:sz w:val="22"/>
        </w:rPr>
        <w:t>Example: Toolbox talk on silica exposure reviewed in morning huddle.</w:t>
      </w:r>
    </w:p>
    <w:p>
      <w:r>
        <w:rPr>
          <w:color w:val="787878"/>
          <w:sz w:val="18"/>
        </w:rPr>
        <w:t>If you do not need this section, delete it.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rPr>
        <w:color w:val="555555"/>
        <w:sz w:val="18"/>
      </w:rPr>
      <w:t>lhdmachinery.com  •  info@lhdmachinery.com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left"/>
    </w:pPr>
    <w:r>
      <w:rPr>
        <w:b/>
        <w:color w:val="333333"/>
        <w:sz w:val="18"/>
      </w:rPr>
      <w:t>LHD Machinery • Free Contractor Forms</w:t>
    </w:r>
  </w:p>
  <w:p>
    <w:pPr>
      <w:jc w:val="left"/>
      <w:pBdr>
        <w:bottom w:val="single" w:sz="4" w:space="1" w:color="BFBFBF"/>
      </w:pBdr>
    </w:pPr>
    <w:r>
      <w:rPr>
        <w:color w:val="333333"/>
        <w:sz w:val="20"/>
      </w:rPr>
      <w:t>Jobsite Daily Log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