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8"/>
        </w:rPr>
        <w:t>Editing tip: Type directly over the gray example text. Use Word’s Styles (Heading/Normal) to keep formatting consistent.</w:t>
      </w:r>
    </w:p>
    <w:p>
      <w:pPr>
        <w:pStyle w:val="Heading1"/>
        <w:jc w:val="center"/>
      </w:pPr>
      <w:r>
        <w:rPr>
          <w:b/>
          <w:color w:val="1A1A1A"/>
          <w:sz w:val="44"/>
        </w:rPr>
        <w:t>Monthly Job Cost Tracking Sheet</w:t>
      </w:r>
    </w:p>
    <w:p>
      <w:pPr>
        <w:jc w:val="center"/>
      </w:pPr>
      <w:r>
        <w:rPr>
          <w:color w:val="787878"/>
          <w:sz w:val="22"/>
        </w:rPr>
        <w:t>Editable Template • Add Your Logo • Delete Any Section You Don't Need</w:t>
      </w:r>
    </w:p>
    <w:p>
      <w:r>
        <w:rPr>
          <w:color w:val="787878"/>
          <w:sz w:val="20"/>
        </w:rPr>
        <w:t>Logo Placeholder: INSERT YOUR COMPANY LOGO HERE (or delete this line).</w:t>
      </w:r>
    </w:p>
    <w:p>
      <w:r>
        <w:rPr>
          <w:color w:val="787878"/>
          <w:sz w:val="18"/>
        </w:rPr>
        <w:t xml:space="preserve">Note: This template is a general example provided by LHD Machinery to help contractors standardize documentation. </w:t>
      </w:r>
      <w:r>
        <w:rPr>
          <w:color w:val="787878"/>
          <w:sz w:val="18"/>
        </w:rPr>
        <w:t>It is not legal advice. Consult an attorney or accountant before relying on any contract language or financial assumptions.</w:t>
      </w:r>
    </w:p>
    <w:p>
      <w:pPr>
        <w:pStyle w:val="Heading2"/>
      </w:pPr>
      <w:r>
        <w:rPr>
          <w:b/>
          <w:color w:val="F4C20D"/>
          <w:sz w:val="32"/>
        </w:rPr>
        <w:t>MONTH &amp; COMPANY</w:t>
      </w:r>
    </w:p>
    <w:p>
      <w:r>
        <w:rPr>
          <w:b/>
          <w:color w:val="1A1A1A"/>
          <w:sz w:val="22"/>
        </w:rPr>
        <w:t xml:space="preserve">Month / Year: </w:t>
      </w:r>
      <w:r>
        <w:rPr>
          <w:i/>
          <w:color w:val="787878"/>
          <w:sz w:val="22"/>
        </w:rPr>
        <w:t>Example: April 2025</w:t>
      </w:r>
    </w:p>
    <w:p>
      <w:r>
        <w:rPr>
          <w:b/>
          <w:color w:val="1A1A1A"/>
          <w:sz w:val="22"/>
        </w:rPr>
        <w:t xml:space="preserve">Company: </w:t>
      </w:r>
      <w:r>
        <w:rPr>
          <w:i/>
          <w:color w:val="787878"/>
          <w:sz w:val="22"/>
        </w:rPr>
        <w:t>Example: Precision Concrete Solutions LLC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JOB COST ENTRIES</w:t>
      </w:r>
    </w:p>
    <w:p>
      <w:r>
        <w:rPr>
          <w:b/>
          <w:color w:val="1A1A1A"/>
          <w:sz w:val="22"/>
        </w:rPr>
        <w:t xml:space="preserve">Project / Costs: </w:t>
      </w:r>
      <w:r>
        <w:rPr>
          <w:i/>
          <w:color w:val="787878"/>
          <w:sz w:val="22"/>
        </w:rPr>
        <w:t>Example: Job #101 – Labor $5,200; Materials $3,800; Equipment $1,200.</w:t>
      </w:r>
    </w:p>
    <w:p>
      <w:r>
        <w:rPr>
          <w:color w:val="787878"/>
          <w:sz w:val="18"/>
        </w:rPr>
        <w:t>If you do not need this section, delete it.</w:t>
      </w:r>
    </w:p>
    <w:p>
      <w:pPr>
        <w:pStyle w:val="Heading2"/>
      </w:pPr>
      <w:r>
        <w:rPr>
          <w:b/>
          <w:color w:val="F4C20D"/>
          <w:sz w:val="32"/>
        </w:rPr>
        <w:t>SUMMARY</w:t>
      </w:r>
    </w:p>
    <w:p>
      <w:r>
        <w:rPr>
          <w:b/>
          <w:color w:val="1A1A1A"/>
          <w:sz w:val="22"/>
        </w:rPr>
        <w:t xml:space="preserve">Total Monthly Costs: </w:t>
      </w:r>
      <w:r>
        <w:rPr>
          <w:i/>
          <w:color w:val="787878"/>
          <w:sz w:val="22"/>
        </w:rPr>
        <w:t>Example: Labor $28,400; Materials $19,600; Equipment $6,400.</w:t>
      </w:r>
    </w:p>
    <w:p>
      <w:r>
        <w:rPr>
          <w:color w:val="787878"/>
          <w:sz w:val="18"/>
        </w:rPr>
        <w:t>If you do not need this section, delete it.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rPr>
        <w:color w:val="555555"/>
        <w:sz w:val="18"/>
      </w:rPr>
      <w:t>lhdmachinery.com  •  info@lhdmachinery.com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left"/>
    </w:pPr>
    <w:r>
      <w:rPr>
        <w:b/>
        <w:color w:val="333333"/>
        <w:sz w:val="18"/>
      </w:rPr>
      <w:t>LHD Machinery • Free Contractor Forms</w:t>
    </w:r>
  </w:p>
  <w:p>
    <w:pPr>
      <w:jc w:val="left"/>
      <w:pBdr>
        <w:bottom w:val="single" w:sz="4" w:space="1" w:color="BFBFBF"/>
      </w:pBdr>
    </w:pPr>
    <w:r>
      <w:rPr>
        <w:color w:val="333333"/>
        <w:sz w:val="20"/>
      </w:rPr>
      <w:t>Monthly Job Cost Tracking 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